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书名：在探索中前行  信息技术课改实验手记</w:t>
      </w:r>
    </w:p>
    <w:p>
      <w:r>
        <w:t>作者：王志忠著</w:t>
      </w:r>
    </w:p>
    <w:p>
      <w:r>
        <w:t>出版社：桂林：广西师范大学出版社</w:t>
      </w:r>
    </w:p>
    <w:p>
      <w:r>
        <w:t>出版日期：2007</w:t>
      </w:r>
    </w:p>
    <w:p>
      <w:r>
        <w:t>总页数：169</w:t>
      </w:r>
    </w:p>
    <w:p>
      <w:r>
        <w:t>更多请访问教客网: www.jiaokey.com</w:t>
      </w:r>
    </w:p>
    <w:p>
      <w:r>
        <w:t>在探索中前行  信息技术课改实验手记 评论地址：https://www.jiaokey.com/book/detail/12115613.html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