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研耕之路  教改在探索与实践中延伸</w:t>
      </w:r>
    </w:p>
    <w:p>
      <w:r>
        <w:rPr>
          <w:rFonts w:ascii="宋体" w:hAnsi="宋体" w:eastAsia="宋体"/>
          <w:sz w:val="24"/>
        </w:rPr>
        <w:t>段锁贵著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研耕之路  教改在探索与实践中延伸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段锁贵著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本书出售、求购地址：https://www.jiaokey.com/book/detail/12115612.html</w:t>
      </w:r>
    </w:p>
    <w:p>
      <w:r>
        <w:t>更多相关图书推荐：https://www.jiaokey.com</w:t>
      </w:r>
    </w:p>
    <w:p>
      <w:r>
        <w:t>段锁贵著 其他作品：https://www.jiaokey.com/tag/段锁贵著.html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关键词搜索：https://www.jiaokey.com/tag/研耕之路  教改在探索与实践中延伸.html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