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凯特奥琳娜</w:t>
      </w:r>
    </w:p>
    <w:p>
      <w:r>
        <w:rPr>
          <w:rFonts w:ascii="宋体" w:hAnsi="宋体" w:eastAsia="宋体"/>
          <w:sz w:val="24"/>
        </w:rPr>
        <w:t>（英）罗伯特·路易斯·史蒂文生著；陈迎雪译，倪庆饩审校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凯特奥琳娜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（英）罗伯特·路易斯·史蒂文生著；陈迎雪译，倪庆饩审校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本书出售、求购地址：https://www.jiaokey.com/book/detail/12115562.html</w:t>
      </w:r>
    </w:p>
    <w:p>
      <w:r>
        <w:t>更多相关图书推荐：https://www.jiaokey.com</w:t>
      </w:r>
    </w:p>
    <w:p>
      <w:r>
        <w:t>（英）罗伯特·路易斯·史蒂文生著；陈迎雪译，倪庆饩审校 其他作品：https://www.jiaokey.com/tag/（英）罗伯特·路易斯·史蒂文生著；陈迎雪译，倪庆饩审校.html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关键词搜索：https://www.jiaokey.com/tag/凯特奥琳娜.html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