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中耳手术指南  第1卷  手术入路  鼓膜成形术  听骨链成形术  鼓室成形术</w:t>
      </w:r>
    </w:p>
    <w:p>
      <w:r>
        <w:rPr>
          <w:rFonts w:ascii="宋体" w:hAnsi="宋体" w:eastAsia="宋体"/>
          <w:sz w:val="24"/>
        </w:rPr>
        <w:t>托斯，卢连军，康志辉编著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中耳手术指南  第1卷  手术入路  鼓膜成形术  听骨链成形术  鼓室成形术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托斯，卢连军，康志辉编著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本书出售、求购地址：https://www.jiaokey.com/book/detail/12115551.html</w:t>
      </w:r>
    </w:p>
    <w:p>
      <w:r>
        <w:t>更多相关图书推荐：https://www.jiaokey.com</w:t>
      </w:r>
    </w:p>
    <w:p>
      <w:r>
        <w:t>托斯，卢连军，康志辉编著 其他作品：https://www.jiaokey.com/tag/托斯，卢连军，康志辉编著.html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关键词搜索：https://www.jiaokey.com/tag/中耳手术指南  第1卷  手术入路  鼓膜成形术  听骨链成形术  鼓室成形术.html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