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书名：骨坏死基础与临床</w:t>
      </w:r>
    </w:p>
    <w:p>
      <w:r>
        <w:t>作者：刘尚礼，刘永铁主编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骨坏死基础与临床 评论地址：https://www.jiaokey.com/book/detail/12115550.html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