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绿色通道  高考总复习  物理</w:t>
      </w:r>
    </w:p>
    <w:p>
      <w:r>
        <w:rPr>
          <w:rFonts w:ascii="宋体" w:hAnsi="宋体" w:eastAsia="宋体"/>
          <w:sz w:val="24"/>
        </w:rPr>
        <w:t>吕印权，李清，刘世昊主编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绿色通道  高考总复习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吕印权，李清，刘世昊主编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本书出售、求购地址：https://www.jiaokey.com/book/detail/12115541.html</w:t>
      </w:r>
    </w:p>
    <w:p>
      <w:r>
        <w:t>更多相关图书推荐：https://www.jiaokey.com</w:t>
      </w:r>
    </w:p>
    <w:p>
      <w:r>
        <w:t>吕印权，李清，刘世昊主编 其他作品：https://www.jiaokey.com/tag/吕印权，李清，刘世昊主编.html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关键词搜索：https://www.jiaokey.com/tag/绿色通道  高考总复习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