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书名：选聘高校毕业生到村（社区）任职考试专用教材  行政职业能力测验（含申论与写作）（下册）</w:t>
      </w:r>
    </w:p>
    <w:p>
      <w:r>
        <w:t>作者：选聘高校毕业生到村（社区）任职考试教材编写组编写</w:t>
      </w:r>
    </w:p>
    <w:p>
      <w:r>
        <w:t>出版社：北京：国家行政学院出版社</w:t>
      </w:r>
    </w:p>
    <w:p>
      <w:r>
        <w:t>出版日期：2008.09</w:t>
      </w:r>
    </w:p>
    <w:p>
      <w:r>
        <w:t>总页数：296</w:t>
      </w:r>
    </w:p>
    <w:p>
      <w:r>
        <w:t>更多请访问教客网: www.jiaokey.com</w:t>
      </w:r>
    </w:p>
    <w:p>
      <w:r>
        <w:t>选聘高校毕业生到村（社区）任职考试专用教材  行政职业能力测验（含申论与写作）（下册） 评论地址：https://www.jiaokey.com/book/detail/12115521.html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