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书名：选聘高校毕业生到村（社区）任职考试专用教材  公共基础知识（综合知识）（上册）</w:t>
      </w:r>
    </w:p>
    <w:p>
      <w:r>
        <w:t>作者：选聘高校毕业生到村（社区）任职考试教材编写组编写</w:t>
      </w:r>
    </w:p>
    <w:p>
      <w:r>
        <w:t>出版社：北京：国家行政学院出版社</w:t>
      </w:r>
    </w:p>
    <w:p>
      <w:r>
        <w:t>出版日期：2008.09</w:t>
      </w:r>
    </w:p>
    <w:p>
      <w:r>
        <w:t>总页数：294</w:t>
      </w:r>
    </w:p>
    <w:p>
      <w:r>
        <w:t>更多请访问教客网: www.jiaokey.com</w:t>
      </w:r>
    </w:p>
    <w:p>
      <w:r>
        <w:t>选聘高校毕业生到村（社区）任职考试专用教材  公共基础知识（综合知识）（上册） 评论地址：https://www.jiaokey.com/book/detail/12115520.html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