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书名：丫形树上的初级女巫</w:t>
      </w:r>
    </w:p>
    <w:p>
      <w:r>
        <w:t>作者：张秋生著</w:t>
      </w:r>
    </w:p>
    <w:p>
      <w:r>
        <w:t>出版社：北京:新时代出版社,2008.07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丫形树上的初级女巫 评论地址：https://www.jiaokey.com/book/detail/12115518.html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