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小镇上的森林熊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小镇上的森林熊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本书出售、求购地址：https://www.jiaokey.com/book/detail/12115517.html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关键词搜索：https://www.jiaokey.com/tag/小镇上的森林熊.html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