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小怪龙芝麻·K蒙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小怪龙芝麻·K蒙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本书出售、求购地址：https://www.jiaokey.com/book/detail/12115516.html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关键词搜索：https://www.jiaokey.com/tag/小怪龙芝麻·K蒙.html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