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广西侗族散文选</w:t>
      </w:r>
    </w:p>
    <w:p>
      <w:r>
        <w:rPr>
          <w:rFonts w:ascii="宋体" w:hAnsi="宋体" w:eastAsia="宋体"/>
          <w:sz w:val="24"/>
        </w:rPr>
        <w:t>吴浩，张泽忠，黄钟警主编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广西侗族散文选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吴浩，张泽忠，黄钟警主编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本书出售、求购地址：https://www.jiaokey.com/book/detail/12115494.html</w:t>
      </w:r>
    </w:p>
    <w:p>
      <w:r>
        <w:t>更多相关图书推荐：https://www.jiaokey.com</w:t>
      </w:r>
    </w:p>
    <w:p>
      <w:r>
        <w:t>吴浩，张泽忠，黄钟警主编 其他作品：https://www.jiaokey.com/tag/吴浩，张泽忠，黄钟警主编.html</w:t>
      </w:r>
    </w:p>
    <w:p>
      <w:r>
        <w:t>南宁:广西民族出版社,2008.09 出版图书：https://www.jiaokey.com/tag/南宁:广西民族出版社,2008.09.html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