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书名：中国侗族建筑瑰宝——鼓楼·风雨桥</w:t>
      </w:r>
    </w:p>
    <w:p>
      <w:r>
        <w:t>作者：吴浩著</w:t>
      </w:r>
    </w:p>
    <w:p>
      <w:r>
        <w:t>出版社：南宁:广西民族出版社,2008.08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中国侗族建筑瑰宝——鼓楼·风雨桥 评论地址：https://www.jiaokey.com/book/detail/12115478.html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