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书名：谁说爷爷奶奶不会带孩子</w:t>
      </w:r>
    </w:p>
    <w:p>
      <w:r>
        <w:t>作者：冯德全主编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谁说爷爷奶奶不会带孩子 评论地址：https://www.jiaokey.com/book/detail/12115456.html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