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书名：大批量定制生产的理论与应用</w:t>
      </w:r>
    </w:p>
    <w:p>
      <w:r>
        <w:t>作者：徐福缘编著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大批量定制生产的理论与应用 评论地址：https://www.jiaokey.com/book/detail/12115443.html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