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舒曼钢琴协奏曲  a小调  Op.54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舒曼钢琴协奏曲  a小调  Op.54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本书出售、求购地址：https://www.jiaokey.com/book/detail/12115427.html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关键词搜索：https://www.jiaokey.com/tag/舒曼钢琴协奏曲  a小调  Op.54.html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