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二首浪漫曲  G大调，Op.40  F大调，Op.50</w:t>
      </w:r>
    </w:p>
    <w:p>
      <w:r>
        <w:rPr>
          <w:rFonts w:ascii="宋体" w:hAnsi="宋体" w:eastAsia="宋体"/>
          <w:sz w:val="24"/>
        </w:rPr>
        <w:t>L.V.）著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二首浪漫曲  G大调，Op.40  F大调，Op.50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弦乐-浪漫曲-总谱-德国-近代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本书出售、求购地址：https://www.jiaokey.com/book/detail/12115415.html</w:t>
      </w:r>
    </w:p>
    <w:p>
      <w:r>
        <w:t>更多相关图书推荐：https://www.jiaokey.com</w:t>
      </w:r>
    </w:p>
    <w:p>
      <w:r>
        <w:t>L.V.）著 其他作品：https://www.jiaokey.com/tag/L.V.）著.html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关键词搜索：https://www.jiaokey.com/tag/弦乐-浪漫曲-总谱-德国-近代.html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