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F大调 Op.18/1</w:t>
      </w:r>
    </w:p>
    <w:p>
      <w:r>
        <w:rPr>
          <w:rFonts w:ascii="宋体" w:hAnsi="宋体" w:eastAsia="宋体"/>
          <w:sz w:val="24"/>
        </w:rPr>
        <w:t>威廉姆·阿特曼编订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F大调 Op.18/1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威廉姆·阿特曼编订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本书出售、求购地址：https://www.jiaokey.com/book/detail/12115411.html</w:t>
      </w:r>
    </w:p>
    <w:p>
      <w:r>
        <w:t>更多相关图书推荐：https://www.jiaokey.com</w:t>
      </w:r>
    </w:p>
    <w:p>
      <w:r>
        <w:t>威廉姆·阿特曼编订 其他作品：https://www.jiaokey.com/tag/威廉姆·阿特曼编订.html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F大调 Op.18/1.html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