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夫妻笑林  三峡民间趣话五百例</w:t>
      </w:r>
    </w:p>
    <w:p>
      <w:r>
        <w:rPr>
          <w:rFonts w:ascii="宋体" w:hAnsi="宋体" w:eastAsia="宋体"/>
          <w:sz w:val="24"/>
        </w:rPr>
        <w:t>刘宗发，杨传喜编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夫妻笑林  三峡民间趣话五百例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刘宗发，杨传喜编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本书出售、求购地址：https://www.jiaokey.com/book/detail/12115395.html</w:t>
      </w:r>
    </w:p>
    <w:p>
      <w:r>
        <w:t>更多相关图书推荐：https://www.jiaokey.com</w:t>
      </w:r>
    </w:p>
    <w:p>
      <w:r>
        <w:t>刘宗发，杨传喜编 其他作品：https://www.jiaokey.com/tag/刘宗发，杨传喜编.html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关键词搜索：https://www.jiaokey.com/tag/夫妻笑林  三峡民间趣话五百例.html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