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新版多功能英汉大词典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新版多功能英汉大词典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本书出售、求购地址：https://www.jiaokey.com/book/detail/12115339.html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关键词搜索：https://www.jiaokey.com/tag/新版多功能英汉大词典.html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