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书名：猫头鹰阅读  适合初中四年级使用</w:t>
      </w:r>
    </w:p>
    <w:p>
      <w:r>
        <w:t>作者：杨德柱本册主编</w:t>
      </w:r>
    </w:p>
    <w:p>
      <w:r>
        <w:t>出版社：长春：吉林出版集团有限责任公司</w:t>
      </w:r>
    </w:p>
    <w:p>
      <w:r>
        <w:t>出版日期：2008.03</w:t>
      </w:r>
    </w:p>
    <w:p>
      <w:r>
        <w:t>总页数：134</w:t>
      </w:r>
    </w:p>
    <w:p>
      <w:r>
        <w:t>更多请访问教客网: www.jiaokey.com</w:t>
      </w:r>
    </w:p>
    <w:p>
      <w:r>
        <w:t>猫头鹰阅读  适合初中四年级使用 评论地址：https://www.jiaokey.com/book/detail/12115333.html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