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书名：温暖女孩一生的101个经典故事</w:t>
      </w:r>
    </w:p>
    <w:p>
      <w:r>
        <w:t>作者：李宗伟，阿蒙编著</w:t>
      </w:r>
    </w:p>
    <w:p>
      <w:r>
        <w:t>出版社：北京：京华出版社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温暖女孩一生的101个经典故事 评论地址：https://www.jiaokey.com/book/detail/12115309.html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