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巴菲特教你学投资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巴菲特教你学投资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本书出售、求购地址：https://www.jiaokey.com/book/detail/12115302.html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关键词搜索：https://www.jiaokey.com/tag/巴菲特教你学投资.html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