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校园侦探三人组</w:t>
      </w:r>
    </w:p>
    <w:p>
      <w:r>
        <w:rPr>
          <w:rFonts w:ascii="宋体" w:hAnsi="宋体" w:eastAsia="宋体"/>
          <w:sz w:val="24"/>
        </w:rPr>
        <w:t>厉嘉威著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校园侦探三人组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厉嘉威著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儿童文学-科学幻想小说-中国-现代-儿童文学-科学幻想小说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本书出售、求购地址：https://www.jiaokey.com/book/detail/12115258.html</w:t>
      </w:r>
    </w:p>
    <w:p>
      <w:r>
        <w:t>更多相关图书推荐：https://www.jiaokey.com</w:t>
      </w:r>
    </w:p>
    <w:p>
      <w:r>
        <w:t>厉嘉威著 其他作品：https://www.jiaokey.com/tag/厉嘉威著.html</w:t>
      </w:r>
    </w:p>
    <w:p>
      <w:r>
        <w:t>沈阳:春风文艺出版社,2008.09 出版图书：https://www.jiaokey.com/tag/沈阳:春风文艺出版社,2008.09.html</w:t>
      </w:r>
    </w:p>
    <w:p>
      <w:r>
        <w:t>关键词搜索：https://www.jiaokey.com/tag/儿童文学-科学幻想小说-中国-现代-儿童文学-科学幻想小说.html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