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沈阳音乐学院校史  1938-2007</w:t>
      </w:r>
    </w:p>
    <w:p>
      <w:r>
        <w:rPr>
          <w:rFonts w:ascii="宋体" w:hAnsi="宋体" w:eastAsia="宋体"/>
          <w:sz w:val="24"/>
        </w:rPr>
        <w:t>胡天虹，吴厚兴主编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沈阳音乐学院校史  1938-2007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胡天虹，吴厚兴主编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沈阳音乐学院-校史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本书出售、求购地址：https://www.jiaokey.com/book/detail/12115247.html</w:t>
      </w:r>
    </w:p>
    <w:p>
      <w:r>
        <w:t>更多相关图书推荐：https://www.jiaokey.com</w:t>
      </w:r>
    </w:p>
    <w:p>
      <w:r>
        <w:t>胡天虹，吴厚兴主编 其他作品：https://www.jiaokey.com/tag/胡天虹，吴厚兴主编.html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关键词搜索：https://www.jiaokey.com/tag/沈阳音乐学院-校史.html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