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跨越百年  青岛大学医学院附属医院志  1898-2008</w:t>
      </w:r>
    </w:p>
    <w:p>
      <w:r>
        <w:rPr>
          <w:rFonts w:ascii="宋体" w:hAnsi="宋体" w:eastAsia="宋体"/>
          <w:sz w:val="24"/>
        </w:rPr>
        <w:t>苗志敏，姜振家主编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跨越百年  青岛大学医学院附属医院志  1898-2008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苗志敏，姜振家主编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本书出售、求购地址：https://www.jiaokey.com/book/detail/12115235.html</w:t>
      </w:r>
    </w:p>
    <w:p>
      <w:r>
        <w:t>更多相关图书推荐：https://www.jiaokey.com</w:t>
      </w:r>
    </w:p>
    <w:p>
      <w:r>
        <w:t>苗志敏，姜振家主编 其他作品：https://www.jiaokey.com/tag/苗志敏，姜振家主编.html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关键词搜索：https://www.jiaokey.com/tag/跨越百年  青岛大学医学院附属医院志  1898-2008.html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