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书名：乔纳森·卡勒诗学研究</w:t>
      </w:r>
    </w:p>
    <w:p>
      <w:r>
        <w:t>作者：王敬民著</w:t>
      </w:r>
    </w:p>
    <w:p>
      <w:r>
        <w:t>出版社：北京：中国海洋大学出版社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乔纳森·卡勒诗学研究 评论地址：https://www.jiaokey.com/book/detail/12115226.html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