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</w:t>
      </w:r>
    </w:p>
    <w:p>
      <w:r>
        <w:rPr>
          <w:rFonts w:ascii="宋体" w:hAnsi="宋体" w:eastAsia="宋体"/>
          <w:sz w:val="24"/>
        </w:rPr>
        <w:t>（晋）常璩辑撰，唐春生等译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（晋）常璩辑撰，唐春生等译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华阳国志-译文-原文-西南地区-地方志-东晋时代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本书出售、求购地址：https://www.jiaokey.com/book/detail/12115113.html</w:t>
      </w:r>
    </w:p>
    <w:p>
      <w:r>
        <w:t>更多相关图书推荐：https://www.jiaokey.com</w:t>
      </w:r>
    </w:p>
    <w:p>
      <w:r>
        <w:t>（晋）常璩辑撰，唐春生等译 其他作品：https://www.jiaokey.com/tag/（晋）常璩辑撰，唐春生等译.html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关键词搜索：https://www.jiaokey.com/tag/华阳国志-译文-原文-西南地区-地方志-东晋时代.html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