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书名：恐男症女孩挺进男子中学  3  完结篇</w:t>
      </w:r>
    </w:p>
    <w:p>
      <w:r>
        <w:t>作者：（韩）白色猫咪著；金圣兰译</w:t>
      </w:r>
    </w:p>
    <w:p>
      <w:r>
        <w:t>出版社：重庆：重庆出版社</w:t>
      </w:r>
    </w:p>
    <w:p>
      <w:r>
        <w:t>出版日期：2008.07</w:t>
      </w:r>
    </w:p>
    <w:p>
      <w:r>
        <w:t>总页数：185</w:t>
      </w:r>
    </w:p>
    <w:p>
      <w:r>
        <w:t>更多请访问教客网: www.jiaokey.com</w:t>
      </w:r>
    </w:p>
    <w:p>
      <w:r>
        <w:t>恐男症女孩挺进男子中学  3  完结篇 评论地址：https://www.jiaokey.com/book/detail/12115097.html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