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最后桌那个受气包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最后桌那个受气包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本书出售、求购地址：https://www.jiaokey.com/book/detail/12115096.html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关键词搜索：https://www.jiaokey.com/tag/最后桌那个受气包.html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