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受气包长大了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受气包长大了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本书出售、求购地址：https://www.jiaokey.com/book/detail/12115095.html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关键词搜索：https://www.jiaokey.com/tag/受气包长大了.html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