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孩子们最感兴趣的儿童百科全书  地球家园  彩图版</w:t>
      </w:r>
    </w:p>
    <w:p>
      <w:r>
        <w:rPr>
          <w:rFonts w:ascii="宋体" w:hAnsi="宋体" w:eastAsia="宋体"/>
          <w:sz w:val="24"/>
        </w:rPr>
        <w:t>唐文革编著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孩子们最感兴趣的儿童百科全书  地球家园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本书出售、求购地址：https://www.jiaokey.com/book/detail/12115094.html</w:t>
      </w:r>
    </w:p>
    <w:p>
      <w:r>
        <w:t>更多相关图书推荐：https://www.jiaokey.com</w:t>
      </w:r>
    </w:p>
    <w:p>
      <w:r>
        <w:t>唐文革编著 其他作品：https://www.jiaokey.com/tag/唐文革编著.html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关键词搜索：https://www.jiaokey.com/tag/孩子们最感兴趣的儿童百科全书  地球家园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