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内燃机油与喷气燃料的电化学分析</w:t>
      </w:r>
    </w:p>
    <w:p>
      <w:r>
        <w:rPr>
          <w:rFonts w:ascii="宋体" w:hAnsi="宋体" w:eastAsia="宋体"/>
          <w:sz w:val="24"/>
        </w:rPr>
        <w:t>史永刚，刘绍璞，朱永利编著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内燃机油与喷气燃料的电化学分析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史永刚，刘绍璞，朱永利编著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本书出售、求购地址：https://www.jiaokey.com/book/detail/12115007.html</w:t>
      </w:r>
    </w:p>
    <w:p>
      <w:r>
        <w:t>更多相关图书推荐：https://www.jiaokey.com</w:t>
      </w:r>
    </w:p>
    <w:p>
      <w:r>
        <w:t>史永刚，刘绍璞，朱永利编著 其他作品：https://www.jiaokey.com/tag/史永刚，刘绍璞，朱永利编著.html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关键词搜索：https://www.jiaokey.com/tag/内燃机油与喷气燃料的电化学分析.html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