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现代桃产业优质生态安全技术体系研究：以北京市平谷区为例</w:t>
      </w:r>
    </w:p>
    <w:p>
      <w:r>
        <w:rPr>
          <w:rFonts w:ascii="宋体" w:hAnsi="宋体" w:eastAsia="宋体"/>
          <w:sz w:val="24"/>
        </w:rPr>
        <w:t>王有年，何忠伟，师光禄著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现代桃产业优质生态安全技术体系研究：以北京市平谷区为例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王有年，何忠伟，师光禄著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本书出售、求购地址：https://www.jiaokey.com/book/detail/12114995.html</w:t>
      </w:r>
    </w:p>
    <w:p>
      <w:r>
        <w:t>更多相关图书推荐：https://www.jiaokey.com</w:t>
      </w:r>
    </w:p>
    <w:p>
      <w:r>
        <w:t>王有年，何忠伟，师光禄著 其他作品：https://www.jiaokey.com/tag/王有年，何忠伟，师光禄著.html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关键词搜索：https://www.jiaokey.com/tag/现代桃产业优质生态安全技术体系研究：以北京市平谷区为例.html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