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区域农产品加工业发展的成功之路：集聚与升级</w:t>
      </w:r>
    </w:p>
    <w:p>
      <w:r>
        <w:rPr>
          <w:rFonts w:ascii="宋体" w:hAnsi="宋体" w:eastAsia="宋体"/>
          <w:sz w:val="24"/>
        </w:rPr>
        <w:t>卢凤君，张敏，李世峰等著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区域农产品加工业发展的成功之路：集聚与升级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卢凤君，张敏，李世峰等著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本书出售、求购地址：https://www.jiaokey.com/book/detail/12114971.html</w:t>
      </w:r>
    </w:p>
    <w:p>
      <w:r>
        <w:t>更多相关图书推荐：https://www.jiaokey.com</w:t>
      </w:r>
    </w:p>
    <w:p>
      <w:r>
        <w:t>卢凤君，张敏，李世峰等著 其他作品：https://www.jiaokey.com/tag/卢凤君，张敏，李世峰等著.html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关键词搜索：https://www.jiaokey.com/tag/区域农产品加工业发展的成功之路：集聚与升级.html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