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顶级刍秣  成功的青贮</w:t>
      </w:r>
    </w:p>
    <w:p>
      <w:r>
        <w:rPr>
          <w:rFonts w:ascii="宋体" w:hAnsi="宋体" w:eastAsia="宋体"/>
          <w:sz w:val="24"/>
        </w:rPr>
        <w:t>（澳）A. G. 凯泽等编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顶级刍秣  成功的青贮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（澳）A. G. 凯泽等编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本书出售、求购地址：https://www.jiaokey.com/book/detail/12114944.html</w:t>
      </w:r>
    </w:p>
    <w:p>
      <w:r>
        <w:t>更多相关图书推荐：https://www.jiaokey.com</w:t>
      </w:r>
    </w:p>
    <w:p>
      <w:r>
        <w:t>（澳）A. G. 凯泽等编 其他作品：https://www.jiaokey.com/tag/（澳）A. G. 凯泽等编.html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关键词搜索：https://www.jiaokey.com/tag/顶级刍秣  成功的青贮.html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