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中国蜂业供需矛盾及发展对策研究</w:t>
      </w:r>
    </w:p>
    <w:p>
      <w:r>
        <w:rPr>
          <w:rFonts w:ascii="宋体" w:hAnsi="宋体" w:eastAsia="宋体"/>
          <w:sz w:val="24"/>
        </w:rPr>
        <w:t>吴杰，刁青云主编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中国蜂业供需矛盾及发展对策研究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吴杰，刁青云主编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本书出售、求购地址：https://www.jiaokey.com/book/detail/12114935.html</w:t>
      </w:r>
    </w:p>
    <w:p>
      <w:r>
        <w:t>更多相关图书推荐：https://www.jiaokey.com</w:t>
      </w:r>
    </w:p>
    <w:p>
      <w:r>
        <w:t>吴杰，刁青云主编 其他作品：https://www.jiaokey.com/tag/吴杰，刁青云主编.html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关键词搜索：https://www.jiaokey.com/tag/中国蜂业供需矛盾及发展对策研究.html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