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神仙也有江湖  中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神仙也有江湖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本书出售、求购地址：https://www.jiaokey.com/book/detail/12114929.html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关键词搜索：https://www.jiaokey.com/tag/神仙也有江湖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