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武功再高也怕菜刀</w:t>
      </w:r>
    </w:p>
    <w:p>
      <w:r>
        <w:rPr>
          <w:rFonts w:ascii="宋体" w:hAnsi="宋体" w:eastAsia="宋体"/>
          <w:sz w:val="24"/>
        </w:rPr>
        <w:t>动力火锅著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武功再高也怕菜刀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本书出售、求购地址：https://www.jiaokey.com/book/detail/12114908.html</w:t>
      </w:r>
    </w:p>
    <w:p>
      <w:r>
        <w:t>更多相关图书推荐：https://www.jiaokey.com</w:t>
      </w:r>
    </w:p>
    <w:p>
      <w:r>
        <w:t>动力火锅著 其他作品：https://www.jiaokey.com/tag/动力火锅著.html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关键词搜索：https://www.jiaokey.com/tag/武功再高也怕菜刀.html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