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3D晚装发型设计  入门篇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3D晚装发型设计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本书出售、求购地址：https://www.jiaokey.com/book/detail/12114849.html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关键词搜索：https://www.jiaokey.com/tag/3D晚装发型设计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