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6.0程序设计实验教程</w:t>
      </w:r>
    </w:p>
    <w:p>
      <w:r>
        <w:t>作者：李晓辉，顾建新主编</w:t>
      </w:r>
    </w:p>
    <w:p>
      <w:r>
        <w:t>出版社：北京：中国农业出版社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Visual Basic 6.0程序设计实验教程 评论地址：https://www.jiaokey.com/book/detail/12114821.html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