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数控机床维修工常用技术手册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数控机床维修工常用技术手册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本书出售、求购地址：https://www.jiaokey.com/book/detail/12114807.html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关键词搜索：https://www.jiaokey.com/tag/数控机床维修工常用技术手册.html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