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百草园中的童趣：鲁迅作品中的动物意象解读及分析</w:t>
      </w:r>
    </w:p>
    <w:p>
      <w:r>
        <w:rPr>
          <w:rFonts w:ascii="宋体" w:hAnsi="宋体" w:eastAsia="宋体"/>
          <w:sz w:val="24"/>
        </w:rPr>
        <w:t>孙克诚著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百草园中的童趣：鲁迅作品中的动物意象解读及分析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本书出售、求购地址：https://www.jiaokey.com/book/detail/12114767.html</w:t>
      </w:r>
    </w:p>
    <w:p>
      <w:r>
        <w:t>更多相关图书推荐：https://www.jiaokey.com</w:t>
      </w:r>
    </w:p>
    <w:p>
      <w:r>
        <w:t>孙克诚著 其他作品：https://www.jiaokey.com/tag/孙克诚著.html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关键词搜索：https://www.jiaokey.com/tag/百草园中的童趣：鲁迅作品中的动物意象解读及分析.html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