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青少年德育经典诵读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青少年德育经典诵读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本书出售、求购地址：https://www.jiaokey.com/book/detail/12114696.html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关键词搜索：https://www.jiaokey.com/tag/青少年德育经典诵读.html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