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股市制胜技法精华：升级版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股市制胜技法精华：升级版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本书出售、求购地址：https://www.jiaokey.com/book/detail/12114646.html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