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创新与求是  2006年新疆社会科学界青年学者论坛论文集</w:t>
      </w:r>
    </w:p>
    <w:p>
      <w:r>
        <w:rPr>
          <w:rFonts w:ascii="宋体" w:hAnsi="宋体" w:eastAsia="宋体"/>
          <w:sz w:val="24"/>
        </w:rPr>
        <w:t>房文杰主编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创新与求是  2006年新疆社会科学界青年学者论坛论文集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本书出售、求购地址：https://www.jiaokey.com/book/detail/12114567.html</w:t>
      </w:r>
    </w:p>
    <w:p>
      <w:r>
        <w:t>更多相关图书推荐：https://www.jiaokey.com</w:t>
      </w:r>
    </w:p>
    <w:p>
      <w:r>
        <w:t>房文杰主编 其他作品：https://www.jiaokey.com/tag/房文杰主编.html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关键词搜索：https://www.jiaokey.com/tag/创新与求是  2006年新疆社会科学界青年学者论坛论文集.html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