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等不到花开的时候  上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等不到花开的时候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本书出售、求购地址：https://www.jiaokey.com/book/detail/12114546.html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关键词搜索：https://www.jiaokey.com/tag/等不到花开的时候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