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A卷 第十届新概念获奖者作文范本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A卷 第十届新概念获奖者作文范本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关键词搜索：https://www.jiaokey.com/tag/盛开 A卷 第十届新概念获奖者作文范本.html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