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次贷危机与房地产泡沫：掌握房价走势的预测方法</w:t>
      </w:r>
    </w:p>
    <w:p>
      <w:r>
        <w:rPr>
          <w:rFonts w:ascii="宋体" w:hAnsi="宋体" w:eastAsia="宋体"/>
          <w:sz w:val="24"/>
        </w:rPr>
        <w:t>李延喜编著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次贷危机与房地产泡沫：掌握房价走势的预测方法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房地产业-经济发展-中国-房地产-贷款-信用危机-美国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本书出售、求购地址：https://www.jiaokey.com/book/detail/12114511.html</w:t>
      </w:r>
    </w:p>
    <w:p>
      <w:r>
        <w:t>更多相关图书推荐：https://www.jiaokey.com</w:t>
      </w:r>
    </w:p>
    <w:p>
      <w:r>
        <w:t>李延喜编著 其他作品：https://www.jiaokey.com/tag/李延喜编著.html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关键词搜索：https://www.jiaokey.com/tag/房地产业-经济发展-中国-房地产-贷款-信用危机-美国.html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