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书名：广播电视和网络宣传与营销</w:t>
      </w:r>
    </w:p>
    <w:p>
      <w:r>
        <w:t>作者：（美）苏珊·泰勒·伊斯特曼，道格拉斯·A.费古森，罗伯特·A.克莱恩著；刘微译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总页数：274</w:t>
      </w:r>
    </w:p>
    <w:p>
      <w:r>
        <w:t>更多请访问教客网: www.jiaokey.com</w:t>
      </w:r>
    </w:p>
    <w:p>
      <w:r>
        <w:t>广播电视和网络宣传与营销 评论地址：https://www.jiaokey.com/book/detail/12114488.html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